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 Cruise Line Ship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Splendor    </w:t>
      </w:r>
      <w:r>
        <w:t xml:space="preserve">   Triumph    </w:t>
      </w:r>
      <w:r>
        <w:t xml:space="preserve">   Valor    </w:t>
      </w:r>
      <w:r>
        <w:t xml:space="preserve">   Victory    </w:t>
      </w:r>
      <w:r>
        <w:t xml:space="preserve">   Spirit    </w:t>
      </w:r>
      <w:r>
        <w:t xml:space="preserve">   Sensation    </w:t>
      </w:r>
      <w:r>
        <w:t xml:space="preserve">   Pride    </w:t>
      </w:r>
      <w:r>
        <w:t xml:space="preserve">   Fascination    </w:t>
      </w:r>
      <w:r>
        <w:t xml:space="preserve">   Freedom    </w:t>
      </w:r>
      <w:r>
        <w:t xml:space="preserve">   Glory    </w:t>
      </w:r>
      <w:r>
        <w:t xml:space="preserve">   Inspiration    </w:t>
      </w:r>
      <w:r>
        <w:t xml:space="preserve">   Legend    </w:t>
      </w:r>
      <w:r>
        <w:t xml:space="preserve">   Liberty    </w:t>
      </w:r>
      <w:r>
        <w:t xml:space="preserve">   Miracle    </w:t>
      </w:r>
      <w:r>
        <w:t xml:space="preserve">   Paradise    </w:t>
      </w:r>
      <w:r>
        <w:t xml:space="preserve">   Elation    </w:t>
      </w:r>
      <w:r>
        <w:t xml:space="preserve">   Ecstasy    </w:t>
      </w:r>
      <w:r>
        <w:t xml:space="preserve">   Dream    </w:t>
      </w:r>
      <w:r>
        <w:t xml:space="preserve">   Destiny    </w:t>
      </w:r>
      <w:r>
        <w:t xml:space="preserve">   Conquest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Cruise Line Ship Names</dc:title>
  <dcterms:created xsi:type="dcterms:W3CDTF">2021-10-11T02:57:44Z</dcterms:created>
  <dcterms:modified xsi:type="dcterms:W3CDTF">2021-10-11T02:57:44Z</dcterms:modified>
</cp:coreProperties>
</file>