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Carnival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pickles    </w:t>
      </w:r>
      <w:r>
        <w:t xml:space="preserve">   nachos    </w:t>
      </w:r>
      <w:r>
        <w:t xml:space="preserve">   ballons    </w:t>
      </w:r>
      <w:r>
        <w:t xml:space="preserve">   blueberry    </w:t>
      </w:r>
      <w:r>
        <w:t xml:space="preserve">   bubbles    </w:t>
      </w:r>
      <w:r>
        <w:t xml:space="preserve">   cake    </w:t>
      </w:r>
      <w:r>
        <w:t xml:space="preserve">   cheese    </w:t>
      </w:r>
      <w:r>
        <w:t xml:space="preserve">   Clown    </w:t>
      </w:r>
      <w:r>
        <w:t xml:space="preserve">   corn dog    </w:t>
      </w:r>
      <w:r>
        <w:t xml:space="preserve">   cotton candy    </w:t>
      </w:r>
      <w:r>
        <w:t xml:space="preserve">   discovery link    </w:t>
      </w:r>
      <w:r>
        <w:t xml:space="preserve">   ferris wheel    </w:t>
      </w:r>
      <w:r>
        <w:t xml:space="preserve">   food    </w:t>
      </w:r>
      <w:r>
        <w:t xml:space="preserve">   games    </w:t>
      </w:r>
      <w:r>
        <w:t xml:space="preserve">   juice    </w:t>
      </w:r>
      <w:r>
        <w:t xml:space="preserve">   ketchup    </w:t>
      </w:r>
      <w:r>
        <w:t xml:space="preserve">   lettuce    </w:t>
      </w:r>
      <w:r>
        <w:t xml:space="preserve">   mustard    </w:t>
      </w:r>
      <w:r>
        <w:t xml:space="preserve">   pie    </w:t>
      </w:r>
      <w:r>
        <w:t xml:space="preserve">   prizes    </w:t>
      </w:r>
      <w:r>
        <w:t xml:space="preserve">   relish    </w:t>
      </w:r>
      <w:r>
        <w:t xml:space="preserve">   snow cone    </w:t>
      </w:r>
      <w:r>
        <w:t xml:space="preserve">   strawberry    </w:t>
      </w:r>
      <w:r>
        <w:t xml:space="preserve">   tent    </w:t>
      </w:r>
      <w:r>
        <w:t xml:space="preserve">   tomatoes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Fun </dc:title>
  <dcterms:created xsi:type="dcterms:W3CDTF">2021-10-11T02:58:24Z</dcterms:created>
  <dcterms:modified xsi:type="dcterms:W3CDTF">2021-10-11T02:58:24Z</dcterms:modified>
</cp:coreProperties>
</file>