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ferriswheel    </w:t>
      </w:r>
      <w:r>
        <w:t xml:space="preserve">   tent    </w:t>
      </w:r>
      <w:r>
        <w:t xml:space="preserve">   tickets    </w:t>
      </w:r>
      <w:r>
        <w:t xml:space="preserve">   funnelcakes    </w:t>
      </w:r>
      <w:r>
        <w:t xml:space="preserve">   hotdogs    </w:t>
      </w:r>
      <w:r>
        <w:t xml:space="preserve">   funhouse    </w:t>
      </w:r>
      <w:r>
        <w:t xml:space="preserve">   balloons    </w:t>
      </w:r>
      <w:r>
        <w:t xml:space="preserve">   children    </w:t>
      </w:r>
      <w:r>
        <w:t xml:space="preserve">   prizes    </w:t>
      </w:r>
      <w:r>
        <w:t xml:space="preserve">   clowns    </w:t>
      </w:r>
      <w:r>
        <w:t xml:space="preserve">   rides    </w:t>
      </w:r>
      <w:r>
        <w:t xml:space="preserve">   cottoncandy    </w:t>
      </w:r>
      <w:r>
        <w:t xml:space="preserve">   popcorn    </w:t>
      </w:r>
      <w:r>
        <w:t xml:space="preserve">   games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Fun!</dc:title>
  <dcterms:created xsi:type="dcterms:W3CDTF">2021-10-11T02:57:54Z</dcterms:created>
  <dcterms:modified xsi:type="dcterms:W3CDTF">2021-10-11T02:57:54Z</dcterms:modified>
</cp:coreProperties>
</file>