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Carnival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Funnel Cake    </w:t>
      </w:r>
      <w:r>
        <w:t xml:space="preserve">   Fair    </w:t>
      </w:r>
      <w:r>
        <w:t xml:space="preserve">   Corndogs    </w:t>
      </w:r>
      <w:r>
        <w:t xml:space="preserve">   Cotton Candy    </w:t>
      </w:r>
      <w:r>
        <w:t xml:space="preserve">   Enjoy    </w:t>
      </w:r>
      <w:r>
        <w:t xml:space="preserve">   Lemonade    </w:t>
      </w:r>
      <w:r>
        <w:t xml:space="preserve">   Popcorn    </w:t>
      </w:r>
      <w:r>
        <w:t xml:space="preserve">   Contest    </w:t>
      </w:r>
      <w:r>
        <w:t xml:space="preserve">   Ice Cream    </w:t>
      </w:r>
      <w:r>
        <w:t xml:space="preserve">   Ferris Wheel    </w:t>
      </w:r>
      <w:r>
        <w:t xml:space="preserve">   Merry Go Round    </w:t>
      </w:r>
      <w:r>
        <w:t xml:space="preserve">   Games    </w:t>
      </w:r>
      <w:r>
        <w:t xml:space="preserve">   Fun    </w:t>
      </w:r>
      <w:r>
        <w:t xml:space="preserve">   Food    </w:t>
      </w:r>
      <w:r>
        <w:t xml:space="preserve">   Carnival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Word Search</dc:title>
  <dcterms:created xsi:type="dcterms:W3CDTF">2021-10-11T02:57:21Z</dcterms:created>
  <dcterms:modified xsi:type="dcterms:W3CDTF">2021-10-11T02:57:21Z</dcterms:modified>
</cp:coreProperties>
</file>