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trick you with my many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a year, I offer music, food, fun, and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and colorful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see for miles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Deep-fried until crisp, and served sprinkled with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Tight turns and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in color and hard in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but flavorful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 and made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and round I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Word Search</dc:title>
  <dcterms:created xsi:type="dcterms:W3CDTF">2021-10-11T02:57:29Z</dcterms:created>
  <dcterms:modified xsi:type="dcterms:W3CDTF">2021-10-11T02:57:29Z</dcterms:modified>
</cp:coreProperties>
</file>