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at Candlelight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Thundered over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Parading up and down the walkway of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Jack's most unforgettable experience was a visit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clown said Tiepalo lies near the church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the story took place was very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at Saint Mark's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watchtower of the square is the tallest building in Venice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Balanced on tightropes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pulled  out their map and studied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Giovanni Battista Tiepolo's painting Neptune offering Venice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cloats, bird mask, funny hats, and ruffled collars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flew across the bold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giant that loomed high above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Jack in the garden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pulled Merlin's letter from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grand lady of the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Walked on tall stilts, raced wheelbarrows, and tried to catch live eels in their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spilling over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kind of the Jungle</w:t>
            </w:r>
          </w:p>
        </w:tc>
      </w:tr>
    </w:tbl>
    <w:p>
      <w:pPr>
        <w:pStyle w:val="WordBankMedium"/>
      </w:pPr>
      <w:r>
        <w:t xml:space="preserve">   Illustration    </w:t>
      </w:r>
      <w:r>
        <w:t xml:space="preserve">   Acrobats    </w:t>
      </w:r>
      <w:r>
        <w:t xml:space="preserve">   Lagoon    </w:t>
      </w:r>
      <w:r>
        <w:t xml:space="preserve">   Carnival    </w:t>
      </w:r>
      <w:r>
        <w:t xml:space="preserve">   Canal    </w:t>
      </w:r>
      <w:r>
        <w:t xml:space="preserve">   Wooden Gate    </w:t>
      </w:r>
      <w:r>
        <w:t xml:space="preserve">   Costume    </w:t>
      </w:r>
      <w:r>
        <w:t xml:space="preserve">   February    </w:t>
      </w:r>
      <w:r>
        <w:t xml:space="preserve">   Neptune    </w:t>
      </w:r>
      <w:r>
        <w:t xml:space="preserve">   Lightning    </w:t>
      </w:r>
      <w:r>
        <w:t xml:space="preserve">   Fireworks    </w:t>
      </w:r>
      <w:r>
        <w:t xml:space="preserve">   Venice    </w:t>
      </w:r>
      <w:r>
        <w:t xml:space="preserve">   Lion    </w:t>
      </w:r>
      <w:r>
        <w:t xml:space="preserve">   Saint Mark's    </w:t>
      </w:r>
      <w:r>
        <w:t xml:space="preserve">   Clowns    </w:t>
      </w:r>
      <w:r>
        <w:t xml:space="preserve">   Jack    </w:t>
      </w:r>
      <w:r>
        <w:t xml:space="preserve">   San Felice    </w:t>
      </w:r>
      <w:r>
        <w:t xml:space="preserve">   backpack    </w:t>
      </w:r>
      <w:r>
        <w:t xml:space="preserve">   Doge's Palace    </w:t>
      </w:r>
      <w:r>
        <w:t xml:space="preserve">   Gift of the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at Candlelight</dc:title>
  <dcterms:created xsi:type="dcterms:W3CDTF">2021-10-11T02:58:29Z</dcterms:created>
  <dcterms:modified xsi:type="dcterms:W3CDTF">2021-10-11T02:58:29Z</dcterms:modified>
</cp:coreProperties>
</file>