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Carnival House    </w:t>
      </w:r>
      <w:r>
        <w:t xml:space="preserve">   Funnel    </w:t>
      </w:r>
      <w:r>
        <w:t xml:space="preserve">   Foghorn    </w:t>
      </w:r>
      <w:r>
        <w:t xml:space="preserve">   Firstmate    </w:t>
      </w:r>
      <w:r>
        <w:t xml:space="preserve">   Cunard    </w:t>
      </w:r>
      <w:r>
        <w:t xml:space="preserve">   Rudder    </w:t>
      </w:r>
      <w:r>
        <w:t xml:space="preserve">   Captain    </w:t>
      </w:r>
      <w:r>
        <w:t xml:space="preserve">   QueenVictoria    </w:t>
      </w:r>
      <w:r>
        <w:t xml:space="preserve">   QueenMary    </w:t>
      </w:r>
      <w:r>
        <w:t xml:space="preserve">   QueenElizabeth    </w:t>
      </w:r>
      <w:r>
        <w:t xml:space="preserve">   Ventura    </w:t>
      </w:r>
      <w:r>
        <w:t xml:space="preserve">   Oceana    </w:t>
      </w:r>
      <w:r>
        <w:t xml:space="preserve">   Azura    </w:t>
      </w:r>
      <w:r>
        <w:t xml:space="preserve">   Aurora    </w:t>
      </w:r>
      <w:r>
        <w:t xml:space="preserve">   Arcadia    </w:t>
      </w:r>
      <w:r>
        <w:t xml:space="preserve">   Oriana    </w:t>
      </w:r>
      <w:r>
        <w:t xml:space="preserve">   Britannia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2021-10-11T02:57:47Z</dcterms:created>
  <dcterms:modified xsi:type="dcterms:W3CDTF">2021-10-11T02:57:47Z</dcterms:modified>
</cp:coreProperties>
</file>