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Faster    </w:t>
      </w:r>
      <w:r>
        <w:t xml:space="preserve">   Costume    </w:t>
      </w:r>
      <w:r>
        <w:t xml:space="preserve">   Waiter    </w:t>
      </w:r>
      <w:r>
        <w:t xml:space="preserve">   Beautiful    </w:t>
      </w:r>
      <w:r>
        <w:t xml:space="preserve">   Street    </w:t>
      </w:r>
      <w:r>
        <w:t xml:space="preserve">   Parade    </w:t>
      </w:r>
      <w:r>
        <w:t xml:space="preserve">   Job    </w:t>
      </w:r>
      <w:r>
        <w:t xml:space="preserve">   Sister    </w:t>
      </w:r>
      <w:r>
        <w:t xml:space="preserve">   Run    </w:t>
      </w:r>
      <w:r>
        <w:t xml:space="preserve">   Diamonds    </w:t>
      </w:r>
      <w:r>
        <w:t xml:space="preserve">   Party    </w:t>
      </w:r>
      <w:r>
        <w:t xml:space="preserve">   Criminal    </w:t>
      </w:r>
      <w:r>
        <w:t xml:space="preserve">   Excited    </w:t>
      </w:r>
      <w:r>
        <w:t xml:space="preserve">   Restaurant    </w:t>
      </w:r>
      <w:r>
        <w:t xml:space="preserve">   Tiger    </w:t>
      </w:r>
      <w:r>
        <w:t xml:space="preserve">   Arrest    </w:t>
      </w:r>
      <w:r>
        <w:t xml:space="preserve">   Mask    </w:t>
      </w:r>
      <w:r>
        <w:t xml:space="preserve">   Carnival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2021-10-11T02:57:59Z</dcterms:created>
  <dcterms:modified xsi:type="dcterms:W3CDTF">2021-10-11T02:57:59Z</dcterms:modified>
</cp:coreProperties>
</file>