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Carnival of the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Saint-Saens    </w:t>
      </w:r>
      <w:r>
        <w:t xml:space="preserve">   Flute    </w:t>
      </w:r>
      <w:r>
        <w:t xml:space="preserve">   Birds    </w:t>
      </w:r>
      <w:r>
        <w:t xml:space="preserve">   Kangaroo    </w:t>
      </w:r>
      <w:r>
        <w:t xml:space="preserve">   Allegro    </w:t>
      </w:r>
      <w:r>
        <w:t xml:space="preserve">   Adagio    </w:t>
      </w:r>
      <w:r>
        <w:t xml:space="preserve">   Forte    </w:t>
      </w:r>
      <w:r>
        <w:t xml:space="preserve">   Bass    </w:t>
      </w:r>
      <w:r>
        <w:t xml:space="preserve">   Elephant    </w:t>
      </w:r>
      <w:r>
        <w:t xml:space="preserve">   Lion    </w:t>
      </w:r>
      <w:r>
        <w:t xml:space="preserve">   Piano    </w:t>
      </w:r>
      <w:r>
        <w:t xml:space="preserve">   Violins    </w:t>
      </w:r>
      <w:r>
        <w:t xml:space="preserve">   Donkey    </w:t>
      </w:r>
      <w:r>
        <w:t xml:space="preserve">   Rooster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Carnival of the Animals</dc:title>
  <dcterms:created xsi:type="dcterms:W3CDTF">2021-10-11T02:58:06Z</dcterms:created>
  <dcterms:modified xsi:type="dcterms:W3CDTF">2021-10-11T02:58:06Z</dcterms:modified>
</cp:coreProperties>
</file>