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of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aviary    </w:t>
      </w:r>
      <w:r>
        <w:t xml:space="preserve">   cello    </w:t>
      </w:r>
      <w:r>
        <w:t xml:space="preserve">   clarinet    </w:t>
      </w:r>
      <w:r>
        <w:t xml:space="preserve">   cuckoo    </w:t>
      </w:r>
      <w:r>
        <w:t xml:space="preserve">   flute    </w:t>
      </w:r>
      <w:r>
        <w:t xml:space="preserve">   fossils    </w:t>
      </w:r>
      <w:r>
        <w:t xml:space="preserve">   high    </w:t>
      </w:r>
      <w:r>
        <w:t xml:space="preserve">   instrument    </w:t>
      </w:r>
      <w:r>
        <w:t xml:space="preserve">   lion    </w:t>
      </w:r>
      <w:r>
        <w:t xml:space="preserve">   low    </w:t>
      </w:r>
      <w:r>
        <w:t xml:space="preserve">   march    </w:t>
      </w:r>
      <w:r>
        <w:t xml:space="preserve">   marimba    </w:t>
      </w:r>
      <w:r>
        <w:t xml:space="preserve">   medium    </w:t>
      </w:r>
      <w:r>
        <w:t xml:space="preserve">   piano    </w:t>
      </w:r>
      <w:r>
        <w:t xml:space="preserve">   pitch    </w:t>
      </w:r>
      <w:r>
        <w:t xml:space="preserve">   speed    </w:t>
      </w:r>
      <w:r>
        <w:t xml:space="preserve">   string    </w:t>
      </w:r>
      <w:r>
        <w:t xml:space="preserve">   tempo    </w:t>
      </w:r>
      <w:r>
        <w:t xml:space="preserve">   tortoises    </w:t>
      </w:r>
      <w:r>
        <w:t xml:space="preserve">   upright    </w:t>
      </w:r>
      <w:r>
        <w:t xml:space="preserve">   vibrates    </w:t>
      </w:r>
      <w:r>
        <w:t xml:space="preserve">   violin    </w:t>
      </w:r>
      <w:r>
        <w:t xml:space="preserve">   woodwind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of the Animals</dc:title>
  <dcterms:created xsi:type="dcterms:W3CDTF">2021-10-11T02:58:17Z</dcterms:created>
  <dcterms:modified xsi:type="dcterms:W3CDTF">2021-10-11T02:58:17Z</dcterms:modified>
</cp:coreProperties>
</file>