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Teeth which cut and scrape meat from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of bird that has a bill which is curved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carnivorous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claws found on birds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eats other animals (including insects)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insect that holds its legs like a basket whilst in flight to scoop up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and pointed teeth used to pierce, grab and kill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blood-sucking insect which is found in mattresses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Teeth that have sharp cutting edges which slide past each other like scissor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carnivorous bird with a long and pointed beak that is used to dig for insects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Carnivores</dc:title>
  <dcterms:created xsi:type="dcterms:W3CDTF">2021-10-11T02:58:22Z</dcterms:created>
  <dcterms:modified xsi:type="dcterms:W3CDTF">2021-10-11T02:58:22Z</dcterms:modified>
</cp:coreProperties>
</file>