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Carnivores, Herbivores, Omnivores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cheetah    </w:t>
      </w:r>
      <w:r>
        <w:t xml:space="preserve">   tiger    </w:t>
      </w:r>
      <w:r>
        <w:t xml:space="preserve">   mouse    </w:t>
      </w:r>
      <w:r>
        <w:t xml:space="preserve">   sheep    </w:t>
      </w:r>
      <w:r>
        <w:t xml:space="preserve">   pig    </w:t>
      </w:r>
      <w:r>
        <w:t xml:space="preserve">   zebra    </w:t>
      </w:r>
      <w:r>
        <w:t xml:space="preserve">   cow    </w:t>
      </w:r>
      <w:r>
        <w:t xml:space="preserve">   rabbit    </w:t>
      </w:r>
      <w:r>
        <w:t xml:space="preserve">   bear    </w:t>
      </w:r>
      <w:r>
        <w:t xml:space="preserve">   horse    </w:t>
      </w:r>
      <w:r>
        <w:t xml:space="preserve">   giraffe    </w:t>
      </w:r>
      <w:r>
        <w:t xml:space="preserve">   lion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Carnivores, Herbivores, Omnivores</dc:title>
  <dcterms:created xsi:type="dcterms:W3CDTF">2021-10-11T02:57:52Z</dcterms:created>
  <dcterms:modified xsi:type="dcterms:W3CDTF">2021-10-11T02:57:52Z</dcterms:modified>
</cp:coreProperties>
</file>