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Carol Ann Duffy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adultary    </w:t>
      </w:r>
      <w:r>
        <w:t xml:space="preserve">   mrs midas    </w:t>
      </w:r>
      <w:r>
        <w:t xml:space="preserve">   the dark    </w:t>
      </w:r>
      <w:r>
        <w:t xml:space="preserve">   spell    </w:t>
      </w:r>
      <w:r>
        <w:t xml:space="preserve">   the look    </w:t>
      </w:r>
      <w:r>
        <w:t xml:space="preserve">   ship    </w:t>
      </w:r>
      <w:r>
        <w:t xml:space="preserve">   elvis's twin sister    </w:t>
      </w:r>
      <w:r>
        <w:t xml:space="preserve">   mean time    </w:t>
      </w:r>
      <w:r>
        <w:t xml:space="preserve">   last post    </w:t>
      </w:r>
      <w:r>
        <w:t xml:space="preserve">   war photographer    </w:t>
      </w:r>
      <w:r>
        <w:t xml:space="preserve">   little red cap    </w:t>
      </w:r>
      <w:r>
        <w:t xml:space="preserve">   education for leisure    </w:t>
      </w:r>
      <w:r>
        <w:t xml:space="preserve">   anne hathaway    </w:t>
      </w:r>
      <w:r>
        <w:t xml:space="preserve">   havisham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Ann Duffy</dc:title>
  <dcterms:created xsi:type="dcterms:W3CDTF">2021-10-11T02:58:26Z</dcterms:created>
  <dcterms:modified xsi:type="dcterms:W3CDTF">2021-10-11T02:58:26Z</dcterms:modified>
</cp:coreProperties>
</file>