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____________________________ is coming to town!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Comet and ______________ and Donna an Blitzen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Rudolph the red nosed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the snowman was a jolly happy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Hark the herald ______________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dreaming of a white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know Dasher and Dancer and Prancer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boy child 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yourself a ____________ little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won't ask for much this Christmas i won't even wish for___________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Crossword</dc:title>
  <dcterms:created xsi:type="dcterms:W3CDTF">2021-10-11T02:58:04Z</dcterms:created>
  <dcterms:modified xsi:type="dcterms:W3CDTF">2021-10-11T02:58:04Z</dcterms:modified>
</cp:coreProperties>
</file>