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Carolina - Clemson Word Scramble</w:t>
      </w:r>
    </w:p>
    <w:p>
      <w:pPr>
        <w:pStyle w:val="Questions"/>
      </w:pPr>
      <w:r>
        <w:t xml:space="preserve">1. 1002 : A EACSP DSYYSEO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SETP TO TEH RAER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OADB SENIYNW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OSDTRMSAN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MSLIAILW - IBCER SMADITU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WHODARS' KRCO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GRIET AGR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ETSP OT TEH AERR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BIG RUPS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CCYKO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Carolina - Clemson Word Scramble</dc:title>
  <dcterms:created xsi:type="dcterms:W3CDTF">2021-10-11T02:58:54Z</dcterms:created>
  <dcterms:modified xsi:type="dcterms:W3CDTF">2021-10-11T02:58:54Z</dcterms:modified>
</cp:coreProperties>
</file>