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Carolina Panthers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carry    </w:t>
      </w:r>
      <w:r>
        <w:t xml:space="preserve">   bucket    </w:t>
      </w:r>
      <w:r>
        <w:t xml:space="preserve">   luck    </w:t>
      </w:r>
      <w:r>
        <w:t xml:space="preserve">   peak    </w:t>
      </w:r>
      <w:r>
        <w:t xml:space="preserve">   cast    </w:t>
      </w:r>
      <w:r>
        <w:t xml:space="preserve">   kick    </w:t>
      </w:r>
      <w:r>
        <w:t xml:space="preserve">   dock    </w:t>
      </w:r>
      <w:r>
        <w:t xml:space="preserve">   rock    </w:t>
      </w:r>
      <w:r>
        <w:t xml:space="preserve">   pike    </w:t>
      </w:r>
      <w:r>
        <w:t xml:space="preserve">   cave    </w:t>
      </w:r>
      <w:r>
        <w:t xml:space="preserve">   sick    </w:t>
      </w:r>
      <w:r>
        <w:t xml:space="preserve">   tackle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Carolina Panthers</dc:title>
  <dcterms:created xsi:type="dcterms:W3CDTF">2021-10-11T02:57:30Z</dcterms:created>
  <dcterms:modified xsi:type="dcterms:W3CDTF">2021-10-11T02:57:30Z</dcterms:modified>
</cp:coreProperties>
</file>