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Caroline/Chinese Cinderella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dragonfly    </w:t>
      </w:r>
      <w:r>
        <w:t xml:space="preserve">   garden    </w:t>
      </w:r>
      <w:r>
        <w:t xml:space="preserve">   food    </w:t>
      </w:r>
      <w:r>
        <w:t xml:space="preserve">   dinner    </w:t>
      </w:r>
      <w:r>
        <w:t xml:space="preserve">   piano    </w:t>
      </w:r>
      <w:r>
        <w:t xml:space="preserve">   love    </w:t>
      </w:r>
      <w:r>
        <w:t xml:space="preserve">   school    </w:t>
      </w:r>
      <w:r>
        <w:t xml:space="preserve">   hate    </w:t>
      </w:r>
      <w:r>
        <w:t xml:space="preserve">   little sister    </w:t>
      </w:r>
      <w:r>
        <w:t xml:space="preserve">   fourth brother    </w:t>
      </w:r>
      <w:r>
        <w:t xml:space="preserve">   big brother    </w:t>
      </w:r>
      <w:r>
        <w:t xml:space="preserve">   big sister    </w:t>
      </w:r>
      <w:r>
        <w:t xml:space="preserve">   second brother    </w:t>
      </w:r>
      <w:r>
        <w:t xml:space="preserve">   third brother    </w:t>
      </w:r>
      <w:r>
        <w:t xml:space="preserve">   father    </w:t>
      </w:r>
      <w:r>
        <w:t xml:space="preserve">   niang    </w:t>
      </w:r>
      <w:r>
        <w:t xml:space="preserve">   aunt baba    </w:t>
      </w:r>
      <w:r>
        <w:t xml:space="preserve">   nai nai    </w:t>
      </w:r>
      <w:r>
        <w:t xml:space="preserve">   ye ye    </w:t>
      </w:r>
      <w:r>
        <w:t xml:space="preserve">   adeline    </w:t>
      </w:r>
      <w:r>
        <w:t xml:space="preserve">   circus    </w:t>
      </w:r>
      <w:r>
        <w:t xml:space="preserve">   popcorn    </w:t>
      </w:r>
      <w:r>
        <w:t xml:space="preserve">   fairy floss    </w:t>
      </w:r>
      <w:r>
        <w:t xml:space="preserve">   ghost kids    </w:t>
      </w:r>
      <w:r>
        <w:t xml:space="preserve">   cat    </w:t>
      </w:r>
      <w:r>
        <w:t xml:space="preserve">   mother    </w:t>
      </w:r>
      <w:r>
        <w:t xml:space="preserve">   other father    </w:t>
      </w:r>
      <w:r>
        <w:t xml:space="preserve">   beldam    </w:t>
      </w:r>
      <w:r>
        <w:t xml:space="preserve">   miss forcible    </w:t>
      </w:r>
      <w:r>
        <w:t xml:space="preserve">   miss spink    </w:t>
      </w:r>
      <w:r>
        <w:t xml:space="preserve">   wybie    </w:t>
      </w:r>
      <w:r>
        <w:t xml:space="preserve">   coraline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Caroline/Chinese Cinderella Word Search </dc:title>
  <dcterms:created xsi:type="dcterms:W3CDTF">2021-10-11T02:57:53Z</dcterms:created>
  <dcterms:modified xsi:type="dcterms:W3CDTF">2021-10-11T02:57:53Z</dcterms:modified>
</cp:coreProperties>
</file>