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Caroline Chisholm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Church    </w:t>
      </w:r>
      <w:r>
        <w:t xml:space="preserve">   Catholic    </w:t>
      </w:r>
      <w:r>
        <w:t xml:space="preserve">   Saint    </w:t>
      </w:r>
      <w:r>
        <w:t xml:space="preserve">   Chisholm    </w:t>
      </w:r>
      <w:r>
        <w:t xml:space="preserve">   Bank note    </w:t>
      </w:r>
      <w:r>
        <w:t xml:space="preserve">   Mrs jellyby    </w:t>
      </w:r>
      <w:r>
        <w:t xml:space="preserve">   Employment    </w:t>
      </w:r>
      <w:r>
        <w:t xml:space="preserve">   Domestic duties    </w:t>
      </w:r>
      <w:r>
        <w:t xml:space="preserve">   Soldiers    </w:t>
      </w:r>
      <w:r>
        <w:t xml:space="preserve">   Sydney    </w:t>
      </w:r>
      <w:r>
        <w:t xml:space="preserve">   Rural    </w:t>
      </w:r>
      <w:r>
        <w:t xml:space="preserve">   Windsor    </w:t>
      </w:r>
      <w:r>
        <w:t xml:space="preserve">   Northamptonshire    </w:t>
      </w:r>
      <w:r>
        <w:t xml:space="preserve">   Archibald    </w:t>
      </w:r>
      <w:r>
        <w:t xml:space="preserve">   Caroline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Caroline Chisholm </dc:title>
  <dcterms:created xsi:type="dcterms:W3CDTF">2021-10-11T02:58:19Z</dcterms:created>
  <dcterms:modified xsi:type="dcterms:W3CDTF">2021-10-11T02:58:19Z</dcterms:modified>
</cp:coreProperties>
</file>