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Carols and Classic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Resentful or cynical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groteaque sprite or elf that is mischievous or malicious toward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cares only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Great Britain and Ireland and empress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candle holder that is used in a jewish ceremony for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dramatic performance, as on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 Novelist; wrote "A 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toy that springs up from a box when you wind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period in Great Britain where there was peace, prosperity, and national self-confidence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little o rno concern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wreath that has four candles that are lit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not what he or she claims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readiness or liberality in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imaginary7 wall of a box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holiday where they light eight candles for eight straight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and entering a home theat does not belong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handing down of legends, customs, and information from one generation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redeeming or atoning for a fault or mistake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Carols and Classic</dc:title>
  <dcterms:created xsi:type="dcterms:W3CDTF">2021-10-11T02:57:49Z</dcterms:created>
  <dcterms:modified xsi:type="dcterms:W3CDTF">2021-10-11T02:57:49Z</dcterms:modified>
</cp:coreProperties>
</file>