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Carols circle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child is the jokester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matter what the situation was but what was Carols best quality for the people she loved and did not want to see them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niece helped the family out in her final years and the family much appriciates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grandsons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grandchild did grandma try to reach out and help the best she could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child of hers arranged for her farewell party into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grandchild would come do yardwork and not accept money for his work did just becausev he loved his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shows did she current love to watch and made herself paranoid which lead to a fall down the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grandchild helped run and get grandmas meds or take her to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niece did she argue with on direction and they ended up hour longer on their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Carols favorite soap opera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Carols favorite past time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As we sit here today what is the one thing we all wish we had but never will get back with Carol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son took the responsibility of her under his roof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grandchild loved to play games with grandma and cuddle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Carols favorite pass time with her mother and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father of Carols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special person helped take care of Carol and we thank this person tremendously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was Carol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grandchild knows how to save money like grandma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Carol loved to count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grandchild did grandma always wonder why they never asked her for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great grandkids did Carol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granddaughters did Carol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city was Carol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grandkids in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Carols favorite hot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OK Ok what is the one thing Carol do that turnt everyones stomach....LOL sorry had to....This one is for you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Carols favorite soda</w:t>
            </w:r>
          </w:p>
        </w:tc>
      </w:tr>
    </w:tbl>
    <w:p>
      <w:pPr>
        <w:pStyle w:val="WordBankLarge"/>
      </w:pPr>
      <w:r>
        <w:t xml:space="preserve">   Crosswords    </w:t>
      </w:r>
      <w:r>
        <w:t xml:space="preserve">   Michelle     </w:t>
      </w:r>
      <w:r>
        <w:t xml:space="preserve">   Lori    </w:t>
      </w:r>
      <w:r>
        <w:t xml:space="preserve">   Michael     </w:t>
      </w:r>
      <w:r>
        <w:t xml:space="preserve">   Johnny    </w:t>
      </w:r>
      <w:r>
        <w:t xml:space="preserve">   Julian     </w:t>
      </w:r>
      <w:r>
        <w:t xml:space="preserve">   Anthony    </w:t>
      </w:r>
      <w:r>
        <w:t xml:space="preserve">   Hayliee     </w:t>
      </w:r>
      <w:r>
        <w:t xml:space="preserve">   Hunter    </w:t>
      </w:r>
      <w:r>
        <w:t xml:space="preserve">   Kayla    </w:t>
      </w:r>
      <w:r>
        <w:t xml:space="preserve">   Tyler    </w:t>
      </w:r>
      <w:r>
        <w:t xml:space="preserve">   Theresa    </w:t>
      </w:r>
      <w:r>
        <w:t xml:space="preserve">   Time    </w:t>
      </w:r>
      <w:r>
        <w:t xml:space="preserve">   July    </w:t>
      </w:r>
      <w:r>
        <w:t xml:space="preserve">   five    </w:t>
      </w:r>
      <w:r>
        <w:t xml:space="preserve">   giving    </w:t>
      </w:r>
      <w:r>
        <w:t xml:space="preserve">   Spit    </w:t>
      </w:r>
      <w:r>
        <w:t xml:space="preserve">   two    </w:t>
      </w:r>
      <w:r>
        <w:t xml:space="preserve">   Four    </w:t>
      </w:r>
      <w:r>
        <w:t xml:space="preserve">   Six    </w:t>
      </w:r>
      <w:r>
        <w:t xml:space="preserve">   Daysofourlives    </w:t>
      </w:r>
      <w:r>
        <w:t xml:space="preserve">   Murdershows    </w:t>
      </w:r>
      <w:r>
        <w:t xml:space="preserve">   Money     </w:t>
      </w:r>
      <w:r>
        <w:t xml:space="preserve">   Pam    </w:t>
      </w:r>
      <w:r>
        <w:t xml:space="preserve">   Playingcards    </w:t>
      </w:r>
      <w:r>
        <w:t xml:space="preserve">   Coffee    </w:t>
      </w:r>
      <w:r>
        <w:t xml:space="preserve">   DrThunder    </w:t>
      </w:r>
      <w:r>
        <w:t xml:space="preserve">   Waterloo    </w:t>
      </w:r>
      <w:r>
        <w:t xml:space="preserve">  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Carols circle of life</dc:title>
  <dcterms:created xsi:type="dcterms:W3CDTF">2021-10-11T02:58:47Z</dcterms:created>
  <dcterms:modified xsi:type="dcterms:W3CDTF">2021-10-11T02:58:47Z</dcterms:modified>
</cp:coreProperties>
</file>