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Carolus Linaeus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prestigious school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of Linnaeus'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classification of organism based on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Linnaeus' father was a ___________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rank of Linnaeus' original classification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name for the red fox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Linnaeus' first work classifying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Linnaeus'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Naming system using genus and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physician Linnaeus specialized in the treatment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Linnaeus' first expedition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Carolus Linaeus</dc:title>
  <dcterms:created xsi:type="dcterms:W3CDTF">2021-10-11T02:57:44Z</dcterms:created>
  <dcterms:modified xsi:type="dcterms:W3CDTF">2021-10-11T02:57:44Z</dcterms:modified>
</cp:coreProperties>
</file>