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Carousel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saddle    </w:t>
      </w:r>
      <w:r>
        <w:t xml:space="preserve">   happy    </w:t>
      </w:r>
      <w:r>
        <w:t xml:space="preserve">   ride    </w:t>
      </w:r>
      <w:r>
        <w:t xml:space="preserve">   dizzy    </w:t>
      </w:r>
      <w:r>
        <w:t xml:space="preserve">   lights    </w:t>
      </w:r>
      <w:r>
        <w:t xml:space="preserve">   park    </w:t>
      </w:r>
      <w:r>
        <w:t xml:space="preserve">   ring    </w:t>
      </w:r>
      <w:r>
        <w:t xml:space="preserve">   music    </w:t>
      </w:r>
      <w:r>
        <w:t xml:space="preserve">   ticket    </w:t>
      </w:r>
      <w:r>
        <w:t xml:space="preserve">   children    </w:t>
      </w:r>
      <w:r>
        <w:t xml:space="preserve">   around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Carousel</dc:title>
  <dcterms:created xsi:type="dcterms:W3CDTF">2021-10-11T02:59:05Z</dcterms:created>
  <dcterms:modified xsi:type="dcterms:W3CDTF">2021-10-11T02:59:05Z</dcterms:modified>
</cp:coreProperties>
</file>