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Carpal Tunnel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treatment option is one of the most effective and diminishes pain associated with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Carpal tunnel syndrome can be caused by what hand movements such as gardening, typing, writing, painting,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treatment option for carpal tunnel syndrome includes insertion with a needle into the carpal tunnel, but is only short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interval between the stimulus of a compound muscle and the response of the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sensation in the carpal tunnel is triggered by excess pressure in the wrist, which leads 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diagnostic test used to assess the function and ability of the sensory nerves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effective treatment option increases membrane permeability and blood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nerve runs from the forearm to the hand through a small space known as the carpal tunnel?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criteria affects patients' quality of life and working ability, and can be uncomfortable.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pain scale can be measured from 0-10cm or 0-100mm with a score of 10cm or 100mm being the worst pain possible.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Carpal Tunnel Syndrome</dc:title>
  <dcterms:created xsi:type="dcterms:W3CDTF">2021-10-11T02:57:39Z</dcterms:created>
  <dcterms:modified xsi:type="dcterms:W3CDTF">2021-10-11T02:57:39Z</dcterms:modified>
</cp:coreProperties>
</file>