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Carpe Diem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Adopted     </w:t>
      </w:r>
      <w:r>
        <w:t xml:space="preserve">   Amber     </w:t>
      </w:r>
      <w:r>
        <w:t xml:space="preserve">   Autumn Cornwell     </w:t>
      </w:r>
      <w:r>
        <w:t xml:space="preserve">   Blackmails     </w:t>
      </w:r>
      <w:r>
        <w:t xml:space="preserve">   Book     </w:t>
      </w:r>
      <w:r>
        <w:t xml:space="preserve">   Bounmy     </w:t>
      </w:r>
      <w:r>
        <w:t xml:space="preserve">   Carpe Diem     </w:t>
      </w:r>
      <w:r>
        <w:t xml:space="preserve">   Denise     </w:t>
      </w:r>
      <w:r>
        <w:t xml:space="preserve">   Everything book     </w:t>
      </w:r>
      <w:r>
        <w:t xml:space="preserve">   Gertrude     </w:t>
      </w:r>
      <w:r>
        <w:t xml:space="preserve">   GPA     </w:t>
      </w:r>
      <w:r>
        <w:t xml:space="preserve">   Hanks     </w:t>
      </w:r>
      <w:r>
        <w:t xml:space="preserve">   Laos     </w:t>
      </w:r>
      <w:r>
        <w:t xml:space="preserve">   Laurel     </w:t>
      </w:r>
      <w:r>
        <w:t xml:space="preserve">   LIM    </w:t>
      </w:r>
      <w:r>
        <w:t xml:space="preserve">   Malaysia     </w:t>
      </w:r>
      <w:r>
        <w:t xml:space="preserve">   Overachiever    </w:t>
      </w:r>
      <w:r>
        <w:t xml:space="preserve">   Routine    </w:t>
      </w:r>
      <w:r>
        <w:t xml:space="preserve">   Sarah     </w:t>
      </w:r>
      <w:r>
        <w:t xml:space="preserve">   Seattle     </w:t>
      </w:r>
      <w:r>
        <w:t xml:space="preserve">   Sixteen     </w:t>
      </w:r>
      <w:r>
        <w:t xml:space="preserve">   Southeast Asia    </w:t>
      </w:r>
      <w:r>
        <w:t xml:space="preserve">   The Big Secret     </w:t>
      </w:r>
      <w:r>
        <w:t xml:space="preserve">   Valadictorian    </w:t>
      </w:r>
      <w:r>
        <w:t xml:space="preserve">   Vassar Spore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 Diem</dc:title>
  <dcterms:created xsi:type="dcterms:W3CDTF">2021-10-11T02:57:37Z</dcterms:created>
  <dcterms:modified xsi:type="dcterms:W3CDTF">2021-10-11T02:57:37Z</dcterms:modified>
</cp:coreProperties>
</file>