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Carpenters' 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I'll Be Home for Christmas    </w:t>
      </w:r>
      <w:r>
        <w:t xml:space="preserve">   What's the Use    </w:t>
      </w:r>
      <w:r>
        <w:t xml:space="preserve">   Sleigh Ride    </w:t>
      </w:r>
      <w:r>
        <w:t xml:space="preserve">   It's Going to Take Some Time    </w:t>
      </w:r>
      <w:r>
        <w:t xml:space="preserve">   There's a Kind of Hush    </w:t>
      </w:r>
      <w:r>
        <w:t xml:space="preserve">   Goodbye to Love    </w:t>
      </w:r>
      <w:r>
        <w:t xml:space="preserve">   Hurting Each Other    </w:t>
      </w:r>
      <w:r>
        <w:t xml:space="preserve">   Sing    </w:t>
      </w:r>
      <w:r>
        <w:t xml:space="preserve">   Only Yesterday    </w:t>
      </w:r>
      <w:r>
        <w:t xml:space="preserve">   Please Mister Postman    </w:t>
      </w:r>
      <w:r>
        <w:t xml:space="preserve">   For All We Know    </w:t>
      </w:r>
      <w:r>
        <w:t xml:space="preserve">   I Won't Last a Day without You    </w:t>
      </w:r>
      <w:r>
        <w:t xml:space="preserve">   Yesterday Once More    </w:t>
      </w:r>
      <w:r>
        <w:t xml:space="preserve">   Rainy Days and Mondays    </w:t>
      </w:r>
      <w:r>
        <w:t xml:space="preserve">   Top of the World    </w:t>
      </w:r>
      <w:r>
        <w:t xml:space="preserve">   We've Only Just Begun    </w:t>
      </w:r>
      <w:r>
        <w:t xml:space="preserve">   Close to You    </w:t>
      </w:r>
      <w:r>
        <w:t xml:space="preserve">   Solitaire    </w:t>
      </w:r>
      <w:r>
        <w:t xml:space="preserve">   Superstar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Carpenters' Song Titles</dc:title>
  <dcterms:created xsi:type="dcterms:W3CDTF">2021-10-11T02:59:02Z</dcterms:created>
  <dcterms:modified xsi:type="dcterms:W3CDTF">2021-10-11T02:59:02Z</dcterms:modified>
</cp:coreProperties>
</file>