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impact drill    </w:t>
      </w:r>
      <w:r>
        <w:t xml:space="preserve">   screw driver    </w:t>
      </w:r>
      <w:r>
        <w:t xml:space="preserve">   glue    </w:t>
      </w:r>
      <w:r>
        <w:t xml:space="preserve">   jig    </w:t>
      </w:r>
      <w:r>
        <w:t xml:space="preserve">   rip    </w:t>
      </w:r>
      <w:r>
        <w:t xml:space="preserve">   rafter    </w:t>
      </w:r>
      <w:r>
        <w:t xml:space="preserve">   pythagorean theorem    </w:t>
      </w:r>
      <w:r>
        <w:t xml:space="preserve">   chalk line    </w:t>
      </w:r>
      <w:r>
        <w:t xml:space="preserve">   plywood    </w:t>
      </w:r>
      <w:r>
        <w:t xml:space="preserve">   spruce    </w:t>
      </w:r>
      <w:r>
        <w:t xml:space="preserve">   radial arm saw    </w:t>
      </w:r>
      <w:r>
        <w:t xml:space="preserve">   jigsaw    </w:t>
      </w:r>
      <w:r>
        <w:t xml:space="preserve">   router    </w:t>
      </w:r>
      <w:r>
        <w:t xml:space="preserve">   molding    </w:t>
      </w:r>
      <w:r>
        <w:t xml:space="preserve">   crows foot    </w:t>
      </w:r>
      <w:r>
        <w:t xml:space="preserve">   studs    </w:t>
      </w:r>
      <w:r>
        <w:t xml:space="preserve">   poplar    </w:t>
      </w:r>
      <w:r>
        <w:t xml:space="preserve">   oak    </w:t>
      </w:r>
      <w:r>
        <w:t xml:space="preserve">   softwood    </w:t>
      </w:r>
      <w:r>
        <w:t xml:space="preserve">   hardwood    </w:t>
      </w:r>
      <w:r>
        <w:t xml:space="preserve">   dovetail    </w:t>
      </w:r>
      <w:r>
        <w:t xml:space="preserve">   countersink bits    </w:t>
      </w:r>
      <w:r>
        <w:t xml:space="preserve">   adhesive    </w:t>
      </w:r>
      <w:r>
        <w:t xml:space="preserve">   combination square    </w:t>
      </w:r>
      <w:r>
        <w:t xml:space="preserve">   safety    </w:t>
      </w:r>
      <w:r>
        <w:t xml:space="preserve">   union    </w:t>
      </w:r>
      <w:r>
        <w:t xml:space="preserve">   Carpentry    </w:t>
      </w:r>
      <w:r>
        <w:t xml:space="preserve">   plumbbob    </w:t>
      </w:r>
      <w:r>
        <w:t xml:space="preserve">   level    </w:t>
      </w:r>
      <w:r>
        <w:t xml:space="preserve">   lumber    </w:t>
      </w:r>
      <w:r>
        <w:t xml:space="preserve">   Handsaw    </w:t>
      </w:r>
      <w:r>
        <w:t xml:space="preserve">   Mitersaw    </w:t>
      </w:r>
      <w:r>
        <w:t xml:space="preserve">   Square    </w:t>
      </w:r>
      <w:r>
        <w:t xml:space="preserve">   Combination    </w:t>
      </w:r>
      <w:r>
        <w:t xml:space="preserve">   Screw    </w:t>
      </w:r>
      <w:r>
        <w:t xml:space="preserve">   Pitch    </w:t>
      </w:r>
      <w:r>
        <w:t xml:space="preserve">   Nails    </w:t>
      </w:r>
      <w:r>
        <w:t xml:space="preserve">   Hammer    </w:t>
      </w:r>
      <w:r>
        <w:t xml:space="preserve">   Kerf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</dc:title>
  <dcterms:created xsi:type="dcterms:W3CDTF">2021-10-11T02:58:54Z</dcterms:created>
  <dcterms:modified xsi:type="dcterms:W3CDTF">2021-10-11T02:58:54Z</dcterms:modified>
</cp:coreProperties>
</file>