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Carpentry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vertical side of a window or door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length of timber or metal with at least one edge truly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a person who works with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vertical wooden posts within a timber frame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length of wood, round in section used to join pieces of lumber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diagonal member used to support an object from sagging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flexible compound used to seal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vertical member on each side of a framed door or window sash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surface beneath a floor usually of concrete or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horizontal or vertical strut used to make a paneled door or window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cut which runs across the grain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manufactured building board made from compressed and glued wooden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build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tool is used to punch holes in leather or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safety item that all carpenters should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manufactured building board with many layers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Carpentry 1</dc:title>
  <dcterms:created xsi:type="dcterms:W3CDTF">2021-10-14T03:42:06Z</dcterms:created>
  <dcterms:modified xsi:type="dcterms:W3CDTF">2021-10-14T03:42:06Z</dcterms:modified>
</cp:coreProperties>
</file>