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Carpentry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PPE would you need when cutting MDF with a table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cleanest stone to use when sharpening chisels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legislation covers the use of hazardous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in timber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screwdriver has a cross shaped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is used to make grooves in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leads and boxes for 110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saw is best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saw is best for cutting shoulders on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chisel is used for paring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method of timber conversion for quality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smallest of the bench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cheapest method of timber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timber joint is used in the manufacture of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timber runs across the apex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keeps the rain off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are mandatory signs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</dc:title>
  <dcterms:created xsi:type="dcterms:W3CDTF">2021-10-11T02:59:26Z</dcterms:created>
  <dcterms:modified xsi:type="dcterms:W3CDTF">2021-10-11T02:59:26Z</dcterms:modified>
</cp:coreProperties>
</file>