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Clamp    </w:t>
      </w:r>
      <w:r>
        <w:t xml:space="preserve">   Chalk Line    </w:t>
      </w:r>
      <w:r>
        <w:t xml:space="preserve">   Pencil    </w:t>
      </w:r>
      <w:r>
        <w:t xml:space="preserve">   Punch    </w:t>
      </w:r>
      <w:r>
        <w:t xml:space="preserve">   Welder    </w:t>
      </w:r>
      <w:r>
        <w:t xml:space="preserve">   Screwdriver    </w:t>
      </w:r>
      <w:r>
        <w:t xml:space="preserve">   Square    </w:t>
      </w:r>
      <w:r>
        <w:t xml:space="preserve">   Saw Horse    </w:t>
      </w:r>
      <w:r>
        <w:t xml:space="preserve">   Reciprocating Saw    </w:t>
      </w:r>
      <w:r>
        <w:t xml:space="preserve">   Tape Measure    </w:t>
      </w:r>
      <w:r>
        <w:t xml:space="preserve">   Bits    </w:t>
      </w:r>
      <w:r>
        <w:t xml:space="preserve">   Tool Belt    </w:t>
      </w:r>
      <w:r>
        <w:t xml:space="preserve">   Screws    </w:t>
      </w:r>
      <w:r>
        <w:t xml:space="preserve">   Nails    </w:t>
      </w:r>
      <w:r>
        <w:t xml:space="preserve">   Circular Saw    </w:t>
      </w:r>
      <w:r>
        <w:t xml:space="preserve">   Mitre Saw    </w:t>
      </w:r>
      <w:r>
        <w:t xml:space="preserve">   Hammer    </w:t>
      </w:r>
      <w:r>
        <w:t xml:space="preserve">   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Career</dc:title>
  <dcterms:created xsi:type="dcterms:W3CDTF">2021-10-11T02:58:17Z</dcterms:created>
  <dcterms:modified xsi:type="dcterms:W3CDTF">2021-10-11T02:58:17Z</dcterms:modified>
</cp:coreProperties>
</file>