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woodworking    </w:t>
      </w:r>
      <w:r>
        <w:t xml:space="preserve">   mortise and tenon    </w:t>
      </w:r>
      <w:r>
        <w:t xml:space="preserve">   trim    </w:t>
      </w:r>
      <w:r>
        <w:t xml:space="preserve">   hewning    </w:t>
      </w:r>
      <w:r>
        <w:t xml:space="preserve">   joiner    </w:t>
      </w:r>
      <w:r>
        <w:t xml:space="preserve">   scaffolding    </w:t>
      </w:r>
      <w:r>
        <w:t xml:space="preserve">   construction    </w:t>
      </w:r>
      <w:r>
        <w:t xml:space="preserve">   apprentice    </w:t>
      </w:r>
      <w:r>
        <w:t xml:space="preserve">   finish carpenter    </w:t>
      </w:r>
      <w:r>
        <w:t xml:space="preserve">   cabinet making    </w:t>
      </w:r>
      <w:r>
        <w:t xml:space="preserve">   framing    </w:t>
      </w:r>
      <w:r>
        <w:t xml:space="preserve">   wood    </w:t>
      </w:r>
      <w:r>
        <w:t xml:space="preserve">   masonry    </w:t>
      </w:r>
      <w:r>
        <w:t xml:space="preserve">   cabinetry    </w:t>
      </w:r>
      <w:r>
        <w:t xml:space="preserve">   carpentry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Careers</dc:title>
  <dcterms:created xsi:type="dcterms:W3CDTF">2021-10-11T02:58:35Z</dcterms:created>
  <dcterms:modified xsi:type="dcterms:W3CDTF">2021-10-11T02:58:35Z</dcterms:modified>
</cp:coreProperties>
</file>