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Carpentry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 Used to pull 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Could have a flat tip, star tip, or Torx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Saw used to cut trim 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as roofing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Pneumatic tool used to do finish nailing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Saw used to rip boards to width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pound grade stakes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used to lift heavy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powered refers to what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saw used to cut angles, rip boards, or cut to length </w:t>
            </w:r>
          </w:p>
        </w:tc>
      </w:tr>
    </w:tbl>
    <w:p>
      <w:pPr>
        <w:pStyle w:val="WordBankSmall"/>
      </w:pPr>
      <w:r>
        <w:t xml:space="preserve">   Miter saw     </w:t>
      </w:r>
      <w:r>
        <w:t xml:space="preserve">   Table saw    </w:t>
      </w:r>
      <w:r>
        <w:t xml:space="preserve">   Flatbar    </w:t>
      </w:r>
      <w:r>
        <w:t xml:space="preserve">   Brad nailer    </w:t>
      </w:r>
      <w:r>
        <w:t xml:space="preserve">   Pneumatic    </w:t>
      </w:r>
      <w:r>
        <w:t xml:space="preserve">   Hydraulic    </w:t>
      </w:r>
      <w:r>
        <w:t xml:space="preserve">   Shingle    </w:t>
      </w:r>
      <w:r>
        <w:t xml:space="preserve">   Sledgehammer     </w:t>
      </w:r>
      <w:r>
        <w:t xml:space="preserve">   Screwdriver    </w:t>
      </w:r>
      <w:r>
        <w:t xml:space="preserve">   Skill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Carpentry Tools</dc:title>
  <dcterms:created xsi:type="dcterms:W3CDTF">2021-10-11T02:58:45Z</dcterms:created>
  <dcterms:modified xsi:type="dcterms:W3CDTF">2021-10-11T02:58:45Z</dcterms:modified>
</cp:coreProperties>
</file>