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Carpentry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Halflap    </w:t>
      </w:r>
      <w:r>
        <w:t xml:space="preserve">   Bridle    </w:t>
      </w:r>
      <w:r>
        <w:t xml:space="preserve">   Mallet    </w:t>
      </w:r>
      <w:r>
        <w:t xml:space="preserve">   Bradawl    </w:t>
      </w:r>
      <w:r>
        <w:t xml:space="preserve">   Corbels    </w:t>
      </w:r>
      <w:r>
        <w:t xml:space="preserve">   Chisels    </w:t>
      </w:r>
      <w:r>
        <w:t xml:space="preserve">   Kerf    </w:t>
      </w:r>
      <w:r>
        <w:t xml:space="preserve">   Pozi joist    </w:t>
      </w:r>
      <w:r>
        <w:t xml:space="preserve">   Hip    </w:t>
      </w:r>
      <w:r>
        <w:t xml:space="preserve">   Rafter    </w:t>
      </w:r>
      <w:r>
        <w:t xml:space="preserve">   Scarf joint    </w:t>
      </w:r>
      <w:r>
        <w:t xml:space="preserve">   Radius    </w:t>
      </w:r>
      <w:r>
        <w:t xml:space="preserve">   Circumference    </w:t>
      </w:r>
      <w:r>
        <w:t xml:space="preserve">   Combination square    </w:t>
      </w:r>
      <w:r>
        <w:t xml:space="preserve">   Hinge    </w:t>
      </w:r>
      <w:r>
        <w:t xml:space="preserve">   Mortice    </w:t>
      </w:r>
      <w:r>
        <w:t xml:space="preserve">   Planer    </w:t>
      </w:r>
      <w:r>
        <w:t xml:space="preserve">   Router    </w:t>
      </w:r>
      <w:r>
        <w:t xml:space="preserve">   Scribe    </w:t>
      </w:r>
      <w:r>
        <w:t xml:space="preserve">   Mitre    </w:t>
      </w:r>
      <w:r>
        <w:t xml:space="preserve">   Dovetail    </w:t>
      </w:r>
      <w:r>
        <w:t xml:space="preserve">   Coping saw    </w:t>
      </w:r>
      <w:r>
        <w:t xml:space="preserve">   Sash clamp    </w:t>
      </w:r>
      <w:r>
        <w:t xml:space="preserve">   Bandsaw    </w:t>
      </w:r>
      <w:r>
        <w:t xml:space="preserve">   Block 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Carpentry Tools</dc:title>
  <dcterms:created xsi:type="dcterms:W3CDTF">2021-10-11T02:59:30Z</dcterms:created>
  <dcterms:modified xsi:type="dcterms:W3CDTF">2021-10-11T02:59:30Z</dcterms:modified>
</cp:coreProperties>
</file>