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osb    </w:t>
      </w:r>
      <w:r>
        <w:t xml:space="preserve">   plywood    </w:t>
      </w:r>
      <w:r>
        <w:t xml:space="preserve">   ridgeboard    </w:t>
      </w:r>
      <w:r>
        <w:t xml:space="preserve">   level    </w:t>
      </w:r>
      <w:r>
        <w:t xml:space="preserve">   plumb    </w:t>
      </w:r>
      <w:r>
        <w:t xml:space="preserve">   birdsmouth    </w:t>
      </w:r>
      <w:r>
        <w:t xml:space="preserve">   subfascia    </w:t>
      </w:r>
      <w:r>
        <w:t xml:space="preserve">   underlayment    </w:t>
      </w:r>
      <w:r>
        <w:t xml:space="preserve">   shingle    </w:t>
      </w:r>
      <w:r>
        <w:t xml:space="preserve">   tablesaw    </w:t>
      </w:r>
      <w:r>
        <w:t xml:space="preserve">   mitersaw    </w:t>
      </w:r>
      <w:r>
        <w:t xml:space="preserve">   screws    </w:t>
      </w:r>
      <w:r>
        <w:t xml:space="preserve">   nails    </w:t>
      </w:r>
      <w:r>
        <w:t xml:space="preserve">   drill    </w:t>
      </w:r>
      <w:r>
        <w:t xml:space="preserve">   toolpouch    </w:t>
      </w:r>
      <w:r>
        <w:t xml:space="preserve">   hammer    </w:t>
      </w:r>
      <w:r>
        <w:t xml:space="preserve">   lookouts    </w:t>
      </w:r>
      <w:r>
        <w:t xml:space="preserve">   joists    </w:t>
      </w:r>
      <w:r>
        <w:t xml:space="preserve">   sheathing    </w:t>
      </w:r>
      <w:r>
        <w:t xml:space="preserve">   plates    </w:t>
      </w:r>
      <w:r>
        <w:t xml:space="preserve">   lintel    </w:t>
      </w:r>
      <w:r>
        <w:t xml:space="preserve">   header    </w:t>
      </w:r>
      <w:r>
        <w:t xml:space="preserve">   trimmer    </w:t>
      </w:r>
      <w:r>
        <w:t xml:space="preserve">   king    </w:t>
      </w:r>
      <w:r>
        <w:t xml:space="preserve">   stud    </w:t>
      </w:r>
      <w:r>
        <w:t xml:space="preserve">   rafter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Word Search</dc:title>
  <dcterms:created xsi:type="dcterms:W3CDTF">2021-10-11T02:58:18Z</dcterms:created>
  <dcterms:modified xsi:type="dcterms:W3CDTF">2021-10-11T02:58:18Z</dcterms:modified>
</cp:coreProperties>
</file>