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Carpentry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hand help power tool that can cut straight and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tool that tighten or loosens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saw has a pull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tool can loosen a nut or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cut angles and straight cuts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drill on a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name of your favorite carpentry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material that many houses are build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where you park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another type of floor covering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cut wood but is hard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power tool can make holes, the right bit can tighten a nut, and the head (chuck) spins from slow to fast..and it reverses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one type of floring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hand tool comes in many varieties and can be used to tighten or loosen a nut, pull something out, and even strip electrical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hits the nail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material that is used to cover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machine that can make shapes in and around the edge of wood. I can be handheld or as part of a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tool is used to see how long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large machine with a big blade used mostly for straight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tool to cut wood when there is no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part of the last question that allows the smoke to escape when the wood is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part of the house that you can burn wood in when it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Connecting wood without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the stuff that you color the inside and outside of your house or  apartment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find me on the back of a home - its where we all hang out when the weather is 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Carpentry crossword puzzle</dc:title>
  <dcterms:created xsi:type="dcterms:W3CDTF">2021-10-11T02:59:12Z</dcterms:created>
  <dcterms:modified xsi:type="dcterms:W3CDTF">2021-10-11T02:59:12Z</dcterms:modified>
</cp:coreProperties>
</file>