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Carpet bombing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Great Depression    </w:t>
      </w:r>
      <w:r>
        <w:t xml:space="preserve">   Ghetto    </w:t>
      </w:r>
      <w:r>
        <w:t xml:space="preserve">   Fascism    </w:t>
      </w:r>
      <w:r>
        <w:t xml:space="preserve">   D-Day    </w:t>
      </w:r>
      <w:r>
        <w:t xml:space="preserve">   Communism    </w:t>
      </w:r>
      <w:r>
        <w:t xml:space="preserve">   Chemical Warfare    </w:t>
      </w:r>
      <w:r>
        <w:t xml:space="preserve">   Blitzkrieg    </w:t>
      </w:r>
      <w:r>
        <w:t xml:space="preserve">   Atomic Bomb    </w:t>
      </w:r>
      <w:r>
        <w:t xml:space="preserve">   Allies    </w:t>
      </w:r>
      <w:r>
        <w:t xml:space="preserve">   Sudetenland    </w:t>
      </w:r>
      <w:r>
        <w:t xml:space="preserve">   Soviet Union    </w:t>
      </w:r>
      <w:r>
        <w:t xml:space="preserve">   Propaganda    </w:t>
      </w:r>
      <w:r>
        <w:t xml:space="preserve">   Poland    </w:t>
      </w:r>
      <w:r>
        <w:t xml:space="preserve">   Pearl Harbor    </w:t>
      </w:r>
      <w:r>
        <w:t xml:space="preserve">   Parliament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 bombing </dc:title>
  <dcterms:created xsi:type="dcterms:W3CDTF">2021-10-11T02:59:04Z</dcterms:created>
  <dcterms:modified xsi:type="dcterms:W3CDTF">2021-10-11T02:59:04Z</dcterms:modified>
</cp:coreProperties>
</file>