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Carracks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East Indies    </w:t>
      </w:r>
      <w:r>
        <w:t xml:space="preserve">   atlantic ocean    </w:t>
      </w:r>
      <w:r>
        <w:t xml:space="preserve">   cape of good hope    </w:t>
      </w:r>
      <w:r>
        <w:t xml:space="preserve">   columbus    </w:t>
      </w:r>
      <w:r>
        <w:t xml:space="preserve">   trading    </w:t>
      </w:r>
      <w:r>
        <w:t xml:space="preserve">   cannons    </w:t>
      </w:r>
      <w:r>
        <w:t xml:space="preserve">   nau    </w:t>
      </w:r>
      <w:r>
        <w:t xml:space="preserve">   qaraqir    </w:t>
      </w:r>
      <w:r>
        <w:t xml:space="preserve">   black ships    </w:t>
      </w:r>
      <w:r>
        <w:t xml:space="preserve">   forecastle    </w:t>
      </w:r>
      <w:r>
        <w:t xml:space="preserve">   sterns    </w:t>
      </w:r>
      <w:r>
        <w:t xml:space="preserve">   portugal    </w:t>
      </w:r>
      <w:r>
        <w:t xml:space="preserve">   vasco de gama    </w:t>
      </w:r>
      <w:r>
        <w:t xml:space="preserve">   sao gabriel    </w:t>
      </w:r>
      <w:r>
        <w:t xml:space="preserve">   caravel    </w:t>
      </w:r>
      <w:r>
        <w:t xml:space="preserve">   santa maria    </w:t>
      </w:r>
      <w:r>
        <w:t xml:space="preserve">   carrack    </w:t>
      </w:r>
      <w:r>
        <w:t xml:space="preserve">   lateen sails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Carracks</dc:title>
  <dcterms:created xsi:type="dcterms:W3CDTF">2021-10-11T02:59:23Z</dcterms:created>
  <dcterms:modified xsi:type="dcterms:W3CDTF">2021-10-11T02:59:23Z</dcterms:modified>
</cp:coreProperties>
</file>