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Carraigeacha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bealach go mothaíonn rud éigin.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Carraigeacha a athraíodh faoi ardbhrú nó le teas.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Fuair sé fuar.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Seo é an bealach go mbaintear carraigeacha leachtacha (ola) as an talamh.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carrraig ____________ é aolchloch, is féidir leis an t-uisce dul tríd.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Bruthcharraig gharbh ildathach.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Carraig dhríodair gharbh, rua nó donn, a fhaightear i sléibhte na Mumhan.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Carraig le criostail mhóra. D’fhuaraigh an charraig go mall istigh i screamh an domhain.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Seo é an bealach is coitianta go mbaintear carraigeacha. Baintear na carraigeacha díreach ó dhromchla an domhain.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Tarlaíonn bruthcharraigeacha mar thoradh ar ghníomhaíocht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Focal eile ar phíosa d'ainmhithe, éisc, plandaí agus carraigeacha.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Carraigeacha</dc:title>
  <dcterms:created xsi:type="dcterms:W3CDTF">2021-10-11T02:58:02Z</dcterms:created>
  <dcterms:modified xsi:type="dcterms:W3CDTF">2021-10-11T02:58:02Z</dcterms:modified>
</cp:coreProperties>
</file>