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Carrefour des carrières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pursue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flight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soldier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Carrefour des carrières</dc:title>
  <dcterms:created xsi:type="dcterms:W3CDTF">2021-10-11T02:57:50Z</dcterms:created>
  <dcterms:modified xsi:type="dcterms:W3CDTF">2021-10-11T02:57:50Z</dcterms:modified>
</cp:coreProperties>
</file>