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Carreras Profesionales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CONSTRUCTOR    </w:t>
      </w:r>
      <w:r>
        <w:t xml:space="preserve">   ACTOR    </w:t>
      </w:r>
      <w:r>
        <w:t xml:space="preserve">   PROFESOR    </w:t>
      </w:r>
      <w:r>
        <w:t xml:space="preserve">   PILOTO    </w:t>
      </w:r>
      <w:r>
        <w:t xml:space="preserve">   ESCRITOR    </w:t>
      </w:r>
      <w:r>
        <w:t xml:space="preserve">   PINTOR    </w:t>
      </w:r>
      <w:r>
        <w:t xml:space="preserve">   CHOFER    </w:t>
      </w:r>
      <w:r>
        <w:t xml:space="preserve">   CIENTIFICO    </w:t>
      </w:r>
      <w:r>
        <w:t xml:space="preserve">   FOTOGRAFO    </w:t>
      </w:r>
      <w:r>
        <w:t xml:space="preserve">   CONTABLE    </w:t>
      </w:r>
      <w:r>
        <w:t xml:space="preserve">   MECANICO    </w:t>
      </w:r>
      <w:r>
        <w:t xml:space="preserve">   AGRICULTOR    </w:t>
      </w:r>
      <w:r>
        <w:t xml:space="preserve">   JARDINERO    </w:t>
      </w:r>
      <w:r>
        <w:t xml:space="preserve">   INGENIERO    </w:t>
      </w:r>
      <w:r>
        <w:t xml:space="preserve">   PERIODISTA    </w:t>
      </w:r>
      <w:r>
        <w:t xml:space="preserve">   CARPINTERO    </w:t>
      </w:r>
      <w:r>
        <w:t xml:space="preserve">   ABOGADO    </w:t>
      </w:r>
      <w:r>
        <w:t xml:space="preserve">   POLICIA    </w:t>
      </w:r>
      <w:r>
        <w:t xml:space="preserve">   BOMBERO    </w:t>
      </w:r>
      <w:r>
        <w:t xml:space="preserve">   ESTILISTA    </w:t>
      </w:r>
      <w:r>
        <w:t xml:space="preserve">   SECRETARIA    </w:t>
      </w:r>
      <w:r>
        <w:t xml:space="preserve">   ELECTRICISTA    </w:t>
      </w:r>
      <w:r>
        <w:t xml:space="preserve">   VETERINARIO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Carreras Profesionales</dc:title>
  <dcterms:created xsi:type="dcterms:W3CDTF">2021-10-11T02:57:57Z</dcterms:created>
  <dcterms:modified xsi:type="dcterms:W3CDTF">2021-10-11T02:57:57Z</dcterms:modified>
</cp:coreProperties>
</file>