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Carreras y 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pilot (mas)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waitress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cashier (mas)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 (mas)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 (fem)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nurse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firefighter (mas)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actor (mas)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athlete (mas)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Carreras y profesiones</dc:title>
  <dcterms:created xsi:type="dcterms:W3CDTF">2021-10-11T02:58:35Z</dcterms:created>
  <dcterms:modified xsi:type="dcterms:W3CDTF">2021-10-11T02:58:35Z</dcterms:modified>
</cp:coreProperties>
</file>