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Carribean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cruise    </w:t>
      </w:r>
      <w:r>
        <w:t xml:space="preserve">   colonies    </w:t>
      </w:r>
      <w:r>
        <w:t xml:space="preserve">   music    </w:t>
      </w:r>
      <w:r>
        <w:t xml:space="preserve">   trade    </w:t>
      </w:r>
      <w:r>
        <w:t xml:space="preserve">   writers    </w:t>
      </w:r>
      <w:r>
        <w:t xml:space="preserve">   poems    </w:t>
      </w:r>
      <w:r>
        <w:t xml:space="preserve">   beach    </w:t>
      </w:r>
      <w:r>
        <w:t xml:space="preserve">   accent    </w:t>
      </w:r>
      <w:r>
        <w:t xml:space="preserve">   tradition    </w:t>
      </w:r>
      <w:r>
        <w:t xml:space="preserve">   families    </w:t>
      </w:r>
      <w:r>
        <w:t xml:space="preserve">   Culture    </w:t>
      </w:r>
      <w:r>
        <w:t xml:space="preserve">   islands    </w:t>
      </w:r>
      <w:r>
        <w:t xml:space="preserve">   Carribean    </w:t>
      </w:r>
      <w:r>
        <w:t xml:space="preserve">   tropical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Carribean</dc:title>
  <dcterms:created xsi:type="dcterms:W3CDTF">2021-10-11T02:59:28Z</dcterms:created>
  <dcterms:modified xsi:type="dcterms:W3CDTF">2021-10-11T02:59:28Z</dcterms:modified>
</cp:coreProperties>
</file>