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Carrie killed at the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hates and bullies Carrie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Tommy and Carrie have a ___ time at prom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 falls and dies in the middle of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who has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tries to run Carrie over with a car at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 feels ___ after killing her mother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Carrie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family member Carrie kills after she gets home from prom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prom, Carrie blows up ___ with her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Carrie wins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Carrie's date and the prom king winner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 makes her own ___ to wear to prom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Carrie's mother thinks Carrie is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 blood that Chris dumps on Carrie at prom</w:t>
            </w:r>
          </w:p>
        </w:tc>
      </w:tr>
    </w:tbl>
    <w:p>
      <w:pPr>
        <w:pStyle w:val="WordBankMedium"/>
      </w:pPr>
      <w:r>
        <w:t xml:space="preserve">   Prom     </w:t>
      </w:r>
      <w:r>
        <w:t xml:space="preserve">   Carrie    </w:t>
      </w:r>
      <w:r>
        <w:t xml:space="preserve">   Chris     </w:t>
      </w:r>
      <w:r>
        <w:t xml:space="preserve">   Pig    </w:t>
      </w:r>
      <w:r>
        <w:t xml:space="preserve">   Telekinetic    </w:t>
      </w:r>
      <w:r>
        <w:t xml:space="preserve">   Billy    </w:t>
      </w:r>
      <w:r>
        <w:t xml:space="preserve">   Mother    </w:t>
      </w:r>
      <w:r>
        <w:t xml:space="preserve">   Tommy     </w:t>
      </w:r>
      <w:r>
        <w:t xml:space="preserve">   Devil    </w:t>
      </w:r>
      <w:r>
        <w:t xml:space="preserve">   Road    </w:t>
      </w:r>
      <w:r>
        <w:t xml:space="preserve">   Guilty    </w:t>
      </w:r>
      <w:r>
        <w:t xml:space="preserve">   Dress    </w:t>
      </w:r>
      <w:r>
        <w:t xml:space="preserve">   Great    </w:t>
      </w:r>
      <w:r>
        <w:t xml:space="preserve">   Gas Stations     </w:t>
      </w:r>
      <w:r>
        <w:t xml:space="preserve">   Everyone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 </dc:title>
  <dcterms:created xsi:type="dcterms:W3CDTF">2021-10-11T02:59:06Z</dcterms:created>
  <dcterms:modified xsi:type="dcterms:W3CDTF">2021-10-11T02:59:06Z</dcterms:modified>
</cp:coreProperties>
</file>