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Carrie Babay!!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Ashley    </w:t>
      </w:r>
      <w:r>
        <w:t xml:space="preserve">   Concert    </w:t>
      </w:r>
      <w:r>
        <w:t xml:space="preserve">   Waisted    </w:t>
      </w:r>
      <w:r>
        <w:t xml:space="preserve">   Storyteller    </w:t>
      </w:r>
      <w:r>
        <w:t xml:space="preserve">   Sigma    </w:t>
      </w:r>
      <w:r>
        <w:t xml:space="preserve">   Oklahoma    </w:t>
      </w:r>
      <w:r>
        <w:t xml:space="preserve">   Mexico    </w:t>
      </w:r>
      <w:r>
        <w:t xml:space="preserve">   Kingdom    </w:t>
      </w:r>
      <w:r>
        <w:t xml:space="preserve">   Isaiah    </w:t>
      </w:r>
      <w:r>
        <w:t xml:space="preserve">   Checotah    </w:t>
      </w:r>
      <w:r>
        <w:t xml:space="preserve">   Carnival    </w:t>
      </w:r>
      <w:r>
        <w:t xml:space="preserve">   Vegetarian    </w:t>
      </w:r>
      <w:r>
        <w:t xml:space="preserve">   Southern    </w:t>
      </w:r>
      <w:r>
        <w:t xml:space="preserve">   Reposado    </w:t>
      </w:r>
      <w:r>
        <w:t xml:space="preserve">   Muskogee    </w:t>
      </w:r>
      <w:r>
        <w:t xml:space="preserve">   Luda    </w:t>
      </w:r>
      <w:r>
        <w:t xml:space="preserve">   Jesus    </w:t>
      </w:r>
      <w:r>
        <w:t xml:space="preserve">   Halloween    </w:t>
      </w:r>
      <w:r>
        <w:t xml:space="preserve">   Champion    </w:t>
      </w:r>
      <w:r>
        <w:t xml:space="preserve">   Cadillac    </w:t>
      </w:r>
      <w:r>
        <w:t xml:space="preserve">   Wheel    </w:t>
      </w:r>
      <w:r>
        <w:t xml:space="preserve">   Underwood    </w:t>
      </w:r>
      <w:r>
        <w:t xml:space="preserve">   Southbound    </w:t>
      </w:r>
      <w:r>
        <w:t xml:space="preserve">   Pontoon    </w:t>
      </w:r>
      <w:r>
        <w:t xml:space="preserve">   Mike    </w:t>
      </w:r>
      <w:r>
        <w:t xml:space="preserve">   Low    </w:t>
      </w:r>
      <w:r>
        <w:t xml:space="preserve">   Jacob    </w:t>
      </w:r>
      <w:r>
        <w:t xml:space="preserve">   Ghosts    </w:t>
      </w:r>
      <w:r>
        <w:t xml:space="preserve">   Carrie    </w:t>
      </w:r>
      <w:r>
        <w:t xml:space="preserve">   Backsliding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Carrie Babay!!</dc:title>
  <dcterms:created xsi:type="dcterms:W3CDTF">2021-10-11T02:59:16Z</dcterms:created>
  <dcterms:modified xsi:type="dcterms:W3CDTF">2021-10-11T02:59:16Z</dcterms:modified>
</cp:coreProperties>
</file>