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Carrie Underwood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5'3    </w:t>
      </w:r>
      <w:r>
        <w:t xml:space="preserve">   Ace     </w:t>
      </w:r>
      <w:r>
        <w:t xml:space="preserve">   American Idol    </w:t>
      </w:r>
      <w:r>
        <w:t xml:space="preserve">   Blown Away    </w:t>
      </w:r>
      <w:r>
        <w:t xml:space="preserve">   Blue    </w:t>
      </w:r>
      <w:r>
        <w:t xml:space="preserve">   Brad Paisley    </w:t>
      </w:r>
      <w:r>
        <w:t xml:space="preserve">   Carnival Ride    </w:t>
      </w:r>
      <w:r>
        <w:t xml:space="preserve">   Carole    </w:t>
      </w:r>
      <w:r>
        <w:t xml:space="preserve">   Checotah    </w:t>
      </w:r>
      <w:r>
        <w:t xml:space="preserve">   CMT Awards    </w:t>
      </w:r>
      <w:r>
        <w:t xml:space="preserve">   Country Music    </w:t>
      </w:r>
      <w:r>
        <w:t xml:space="preserve">   Grammy Awards    </w:t>
      </w:r>
      <w:r>
        <w:t xml:space="preserve">   Guitar    </w:t>
      </w:r>
      <w:r>
        <w:t xml:space="preserve">   Just A Dream    </w:t>
      </w:r>
      <w:r>
        <w:t xml:space="preserve">   March 10, 1983    </w:t>
      </w:r>
      <w:r>
        <w:t xml:space="preserve">   Megastar    </w:t>
      </w:r>
      <w:r>
        <w:t xml:space="preserve">   Mike Fisher    </w:t>
      </w:r>
      <w:r>
        <w:t xml:space="preserve">   Nashville    </w:t>
      </w:r>
      <w:r>
        <w:t xml:space="preserve">   Oklahoma    </w:t>
      </w:r>
      <w:r>
        <w:t xml:space="preserve">   Penny    </w:t>
      </w:r>
      <w:r>
        <w:t xml:space="preserve">   Piano    </w:t>
      </w:r>
      <w:r>
        <w:t xml:space="preserve">   Play On    </w:t>
      </w:r>
      <w:r>
        <w:t xml:space="preserve">   Pro Hockey Player    </w:t>
      </w:r>
      <w:r>
        <w:t xml:space="preserve">   Reigning Queen    </w:t>
      </w:r>
      <w:r>
        <w:t xml:space="preserve">   Shanna    </w:t>
      </w:r>
      <w:r>
        <w:t xml:space="preserve">   So Small    </w:t>
      </w:r>
      <w:r>
        <w:t xml:space="preserve">   Some Hearts    </w:t>
      </w:r>
      <w:r>
        <w:t xml:space="preserve">   Stephan    </w:t>
      </w:r>
      <w:r>
        <w:t xml:space="preserve">   Stephanie    </w:t>
      </w:r>
      <w:r>
        <w:t xml:space="preserve">   Vegan Pizza    </w:t>
      </w:r>
      <w:r>
        <w:t xml:space="preserve">   Vegetarian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Carrie Underwood</dc:title>
  <dcterms:created xsi:type="dcterms:W3CDTF">2021-10-11T02:57:45Z</dcterms:created>
  <dcterms:modified xsi:type="dcterms:W3CDTF">2021-10-11T02:57:45Z</dcterms:modified>
</cp:coreProperties>
</file>