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Carrie Underwood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The Sound of Music    </w:t>
      </w:r>
      <w:r>
        <w:t xml:space="preserve">   All American Girl    </w:t>
      </w:r>
      <w:r>
        <w:t xml:space="preserve">   billboard    </w:t>
      </w:r>
      <w:r>
        <w:t xml:space="preserve">   platinum    </w:t>
      </w:r>
      <w:r>
        <w:t xml:space="preserve">   grammys    </w:t>
      </w:r>
      <w:r>
        <w:t xml:space="preserve">   Oklahoma    </w:t>
      </w:r>
      <w:r>
        <w:t xml:space="preserve">   American Idol    </w:t>
      </w:r>
      <w:r>
        <w:t xml:space="preserve">   The Champion    </w:t>
      </w:r>
      <w:r>
        <w:t xml:space="preserve">   Play On    </w:t>
      </w:r>
      <w:r>
        <w:t xml:space="preserve">   Some Hearts    </w:t>
      </w:r>
      <w:r>
        <w:t xml:space="preserve">   Storyteller    </w:t>
      </w:r>
      <w:r>
        <w:t xml:space="preserve">   Cry Pretty    </w:t>
      </w:r>
      <w:r>
        <w:t xml:space="preserve">   Blown Away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Carrie Underwood</dc:title>
  <dcterms:created xsi:type="dcterms:W3CDTF">2021-10-11T02:58:42Z</dcterms:created>
  <dcterms:modified xsi:type="dcterms:W3CDTF">2021-10-11T02:58:42Z</dcterms:modified>
</cp:coreProperties>
</file>