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Carrie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to be revoked or recalled; unable to be repealed or annulled; unalterable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pleasant odor; fragrant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sorrowful; mournful;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amends or reparation, as for an offense or a crime, or for an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taken, done, used, etc., surreptitiously or by stealth;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mutable; unchangeable; changeless.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fervor for a person, cause, or object; eager desire or endeavor; enthusiastic diligence; ardor.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expressing sorrow for sin or wrongdoing and disposed to atonement and amendment; repentant; contrite.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or having lost life, sharpness, or flavor; insipid;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differ in sentiment or opinion, especially from the majority; withhold assent; disagree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pleased, especially with oneself or one's merits, advantages, situation, etc., often without awareness of some potential danger or defect; self-satisfied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gloomily or sullenly ill-humored, as a person or mood.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or showing extreme care about minute details; precise;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tremulous fear, alarm, or agitation; perturbation.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impious utterance or action concerning God or sacred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disposition to avoid exertion; slothful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recovering readily from illness, depression, adversity, or the like; buoyant.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fact, occurrence, or circumstance observed or observable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commonplace or dull; matter-of-fact or unimaginative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assert without proof.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 Vocab.</dc:title>
  <dcterms:created xsi:type="dcterms:W3CDTF">2021-10-11T02:57:59Z</dcterms:created>
  <dcterms:modified xsi:type="dcterms:W3CDTF">2021-10-11T02:57:59Z</dcterms:modified>
</cp:coreProperties>
</file>