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hang out place for the kids in Chamberlain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street where Carrie has lived her whole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event that begins the night of tragedy on the town caused by Carrie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Chris' partner in the Senior Prom prank on Carrie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Carrie's father who died in a construction accident during her early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Estimated number of victims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Carrie's prom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Margaret made Carrie go to pray after she committed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power that Carrie possesses to move objects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figure of authority in Chamberlain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Carrie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girl who feels sorry for Carrie, the last person to see her alive, and a survivor of the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Carrie's very religious and mentally insane mother who is murdered by Carrie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Assistant principal at Ewen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town in Maine where Carrie and the rest of the characters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 White's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Carrie's ultimate bully who triggers her telekinetic massacre with a cruel 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Carrie's date to the prom, Sue Snell's boyfriend, and an innocent victim of the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Carrie's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 that was poured on Carrie on Prom night by Chris Hargenson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 </dc:title>
  <dcterms:created xsi:type="dcterms:W3CDTF">2021-10-11T02:58:25Z</dcterms:created>
  <dcterms:modified xsi:type="dcterms:W3CDTF">2021-10-11T02:58:25Z</dcterms:modified>
</cp:coreProperties>
</file>