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Carrier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goh (rabbit)    </w:t>
      </w:r>
      <w:r>
        <w:t xml:space="preserve">   ooza (time of)    </w:t>
      </w:r>
      <w:r>
        <w:t xml:space="preserve">   tsaluk (squirrel)    </w:t>
      </w:r>
      <w:r>
        <w:t xml:space="preserve">   tsa (beaver)    </w:t>
      </w:r>
      <w:r>
        <w:t xml:space="preserve">   yus (wolf and/or snow)    </w:t>
      </w:r>
      <w:r>
        <w:t xml:space="preserve">   Jeyo (bull moose)    </w:t>
      </w:r>
      <w:r>
        <w:t xml:space="preserve">   shas (grizzly bear)    </w:t>
      </w:r>
      <w:r>
        <w:t xml:space="preserve">   sus (black bear)    </w:t>
      </w:r>
      <w:r>
        <w:t xml:space="preserve">   'utsoo (grandma)    </w:t>
      </w:r>
      <w:r>
        <w:t xml:space="preserve">   'utsiyan (grandpa)    </w:t>
      </w:r>
      <w:r>
        <w:t xml:space="preserve">   'uloo (mom)    </w:t>
      </w:r>
      <w:r>
        <w:t xml:space="preserve">   'uba (dad)    </w:t>
      </w:r>
      <w:r>
        <w:t xml:space="preserve">   cha (am)    </w:t>
      </w:r>
      <w:r>
        <w:t xml:space="preserve">   si (I)    </w:t>
      </w:r>
      <w:r>
        <w:t xml:space="preserve">   awundoo (no)    </w:t>
      </w:r>
      <w:r>
        <w:t xml:space="preserve">   takiy (three)    </w:t>
      </w:r>
      <w:r>
        <w:t xml:space="preserve">   ning wus (soapberries)    </w:t>
      </w:r>
      <w:r>
        <w:t xml:space="preserve">   wineeze (10)    </w:t>
      </w:r>
      <w:r>
        <w:t xml:space="preserve">   kwun (fire)    </w:t>
      </w:r>
      <w:r>
        <w:t xml:space="preserve">   ditni (thunder)    </w:t>
      </w:r>
      <w:r>
        <w:t xml:space="preserve">   noostel (wolverine)    </w:t>
      </w:r>
      <w:r>
        <w:t xml:space="preserve">   nek (two)    </w:t>
      </w:r>
      <w:r>
        <w:t xml:space="preserve">   hosguts (cold)    </w:t>
      </w:r>
      <w:r>
        <w:t xml:space="preserve">   en gussi (I love you)    </w:t>
      </w:r>
      <w:r>
        <w:t xml:space="preserve">   mussih cho (thank you)    </w:t>
      </w:r>
      <w:r>
        <w:t xml:space="preserve">   goozih (whiskey jack)    </w:t>
      </w:r>
      <w:r>
        <w:t xml:space="preserve">   hadi (hello)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Carrier Word Search </dc:title>
  <dcterms:created xsi:type="dcterms:W3CDTF">2021-10-11T02:58:40Z</dcterms:created>
  <dcterms:modified xsi:type="dcterms:W3CDTF">2021-10-11T02:58:40Z</dcterms:modified>
</cp:coreProperties>
</file>