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Carrison: Life as we Knew 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Miranda is ____? pg.5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temperature was___ ? pg:224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Peter is Mirandas moms ___?pg:73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Jonny want to be? pg.17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Mrs. Nesbitt gave Miranda a___?pg:247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Miranda went to go ___?pg:225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Matt is how old? pg: 196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Miranda crush___?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Lisa is___? pg.1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Johnny has a pet___?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old is Miranda__? pg:336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they eat all the time__?pg: 196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charterer killed them self___? Pg:221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world coming to an end? pg.20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Mrs.Nesbitt died on what day? pg:240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Sammie is Miranda what____?pg:148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Cats name is ____?pg:281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Miranda's mom trip over__?Pg:229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Miranda's favorite sport is __? pg.3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johnny favorite room is ___? pg:266</w:t>
            </w:r>
          </w:p>
        </w:tc>
      </w:tr>
    </w:tbl>
    <w:p>
      <w:pPr>
        <w:pStyle w:val="WordBankMedium"/>
      </w:pPr>
      <w:r>
        <w:t xml:space="preserve">   no    </w:t>
      </w:r>
      <w:r>
        <w:t xml:space="preserve">   Astronomer    </w:t>
      </w:r>
      <w:r>
        <w:t xml:space="preserve">   Brilliant     </w:t>
      </w:r>
      <w:r>
        <w:t xml:space="preserve">   Swimming     </w:t>
      </w:r>
      <w:r>
        <w:t xml:space="preserve">   Pregnant     </w:t>
      </w:r>
      <w:r>
        <w:t xml:space="preserve">   Dan    </w:t>
      </w:r>
      <w:r>
        <w:t xml:space="preserve">   cat    </w:t>
      </w:r>
      <w:r>
        <w:t xml:space="preserve">   Horton    </w:t>
      </w:r>
      <w:r>
        <w:t xml:space="preserve">   Seventeen     </w:t>
      </w:r>
      <w:r>
        <w:t xml:space="preserve">   Mrs.Wayne    </w:t>
      </w:r>
      <w:r>
        <w:t xml:space="preserve">   Shoes    </w:t>
      </w:r>
      <w:r>
        <w:t xml:space="preserve">   seventh     </w:t>
      </w:r>
      <w:r>
        <w:t xml:space="preserve">   Brooch    </w:t>
      </w:r>
      <w:r>
        <w:t xml:space="preserve">   nineteen    </w:t>
      </w:r>
      <w:r>
        <w:t xml:space="preserve">   Beans    </w:t>
      </w:r>
      <w:r>
        <w:t xml:space="preserve">   sunroom    </w:t>
      </w:r>
      <w:r>
        <w:t xml:space="preserve">   Friend     </w:t>
      </w:r>
      <w:r>
        <w:t xml:space="preserve">   Boyfriend    </w:t>
      </w:r>
      <w:r>
        <w:t xml:space="preserve">   seventeen    </w:t>
      </w:r>
      <w:r>
        <w:t xml:space="preserve">   Skate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Carrison: Life as we Knew it </dc:title>
  <dcterms:created xsi:type="dcterms:W3CDTF">2021-10-11T02:59:11Z</dcterms:created>
  <dcterms:modified xsi:type="dcterms:W3CDTF">2021-10-11T02:59:11Z</dcterms:modified>
</cp:coreProperties>
</file>