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Song of 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made up by Carroll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364 days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twinkle twinkle little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the 2010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the, and what alice found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wanted the roses painted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Caterpillars smoking letters.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Carrolls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Rabbit was very</w:t>
            </w:r>
          </w:p>
        </w:tc>
      </w:tr>
    </w:tbl>
    <w:p>
      <w:pPr>
        <w:pStyle w:val="WordBankMedium"/>
      </w:pPr>
      <w:r>
        <w:t xml:space="preserve">   Chesire Cat    </w:t>
      </w:r>
      <w:r>
        <w:t xml:space="preserve">   Looking glass    </w:t>
      </w:r>
      <w:r>
        <w:t xml:space="preserve">   Charles    </w:t>
      </w:r>
      <w:r>
        <w:t xml:space="preserve">   Golden Afternoon    </w:t>
      </w:r>
      <w:r>
        <w:t xml:space="preserve">   unbirthday    </w:t>
      </w:r>
      <w:r>
        <w:t xml:space="preserve">   Dinah    </w:t>
      </w:r>
      <w:r>
        <w:t xml:space="preserve">   bat    </w:t>
      </w:r>
      <w:r>
        <w:t xml:space="preserve">   AEIOU    </w:t>
      </w:r>
      <w:r>
        <w:t xml:space="preserve">   Late    </w:t>
      </w:r>
      <w:r>
        <w:t xml:space="preserve">   Queen of Hearts     </w:t>
      </w:r>
      <w:r>
        <w:t xml:space="preserve">   Tim Burton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Carroll</dc:title>
  <dcterms:created xsi:type="dcterms:W3CDTF">2021-10-11T02:58:38Z</dcterms:created>
  <dcterms:modified xsi:type="dcterms:W3CDTF">2021-10-11T02:58:38Z</dcterms:modified>
</cp:coreProperties>
</file>